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致：_________（招标机构或招标人）</w:t>
      </w:r>
    </w:p>
    <w:p>
      <w:pPr>
        <w:spacing w:line="360" w:lineRule="auto" w:before="0" w:after="0"/>
        <w:ind w:firstLine="420"/>
      </w:pPr>
      <w:r>
        <w:t>根据贵方________（项目名称）项目招标采购产品及服务的________（招标编号）招标文件，授权人代表投标人_________（投标人名称）提交下述文件：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1.所附投标价格表中规定的应提交和交付的产品共____项，投标单价详见投标报价表。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地址_________________________传真_________</w:t>
      </w:r>
    </w:p>
    <w:p>
      <w:pPr>
        <w:spacing w:line="360" w:lineRule="auto" w:before="0" w:after="0"/>
        <w:ind w:firstLine="420"/>
      </w:pPr>
      <w:r>
        <w:t>电话_________________电子函件_______________</w:t>
      </w:r>
    </w:p>
    <w:p>
      <w:pPr>
        <w:spacing w:line="360" w:lineRule="auto" w:before="0" w:after="0"/>
        <w:ind w:firstLine="420"/>
      </w:pPr>
    </w:p>
    <w:p>
      <w:pPr>
        <w:spacing w:line="360" w:lineRule="auto" w:before="0" w:after="0"/>
        <w:ind w:firstLine="420"/>
      </w:pPr>
      <w:r>
        <w:t>投标人代表签字___________________</w:t>
      </w:r>
    </w:p>
    <w:p>
      <w:pPr>
        <w:spacing w:line="360" w:lineRule="auto" w:before="0" w:after="0"/>
        <w:ind w:firstLine="420"/>
      </w:pPr>
      <w:r>
        <w:t>投标人名称_________________________</w:t>
      </w:r>
    </w:p>
    <w:p>
      <w:pPr>
        <w:spacing w:line="360" w:lineRule="auto" w:before="0" w:after="0"/>
        <w:ind w:firstLine="420"/>
      </w:pPr>
      <w:r>
        <w:t>公章_______________________________</w:t>
      </w:r>
    </w:p>
    <w:p>
      <w:pPr>
        <w:spacing w:line="360" w:lineRule="auto" w:before="0" w:after="0"/>
        <w:ind w:firstLine="420"/>
      </w:pPr>
      <w:r>
        <w:t>日期_______________________________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