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制造商和代理商应如实填写：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  <w:r>
        <w:t>如果有，请简单说明情况：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选择：1、是2、否√</w:t>
      </w:r>
    </w:p>
    <w:p>
      <w:pPr>
        <w:spacing w:line="360" w:lineRule="auto" w:before="0" w:after="0"/>
        <w:ind w:firstLine="420"/>
      </w:pPr>
      <w:r>
        <w:t>如果是，请写明诉讼案的现状：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投标人名称（公章）${bidder_name}</w:t>
      </w:r>
    </w:p>
    <w:p>
      <w:pPr>
        <w:spacing w:line="360" w:lineRule="auto" w:before="0" w:after="0"/>
        <w:ind w:firstLine="420"/>
      </w:pPr>
      <w:r>
        <w:t>签字人姓名、职务（印刷字体）：__________________________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传真${fax}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