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before="0" w:after="0"/>
        <w:ind w:firstLine="420"/>
      </w:pPr>
      <w:r>
        <w:t>投标书</w:t>
      </w:r>
    </w:p>
    <w:p>
      <w:pPr>
        <w:spacing w:line="360" w:lineRule="auto" w:before="0" w:after="0"/>
        <w:ind w:firstLine="420"/>
      </w:pPr>
      <w:r>
        <w:t>致：（招标机构或招标人）</w:t>
      </w:r>
    </w:p>
    <w:p>
      <w:pPr>
        <w:spacing w:line="360" w:lineRule="auto" w:before="0" w:after="0"/>
        <w:ind w:firstLine="420"/>
      </w:pPr>
      <w:r>
        <w:t>根据贵方（项目名称）项目招标采购产品及服务的（招标编号）招标文件，授权人代表投标人（投标人名称）提交下述文件：</w:t>
      </w:r>
    </w:p>
    <w:p>
      <w:pPr>
        <w:spacing w:line="360" w:lineRule="auto" w:before="0" w:after="0"/>
        <w:ind w:firstLine="420"/>
      </w:pPr>
      <w:r>
        <w:t>1.资格证明文件</w:t>
      </w:r>
    </w:p>
    <w:p>
      <w:pPr>
        <w:spacing w:line="360" w:lineRule="auto" w:before="0" w:after="0"/>
        <w:ind w:firstLine="420"/>
      </w:pPr>
      <w:r>
        <w:t>2.技术投标文件</w:t>
      </w:r>
    </w:p>
    <w:p>
      <w:pPr>
        <w:spacing w:line="360" w:lineRule="auto" w:before="0" w:after="0"/>
        <w:ind w:firstLine="420"/>
      </w:pPr>
      <w:r>
        <w:t>3.商务投标文件</w:t>
      </w:r>
    </w:p>
    <w:p>
      <w:pPr>
        <w:spacing w:line="360" w:lineRule="auto" w:before="0" w:after="0"/>
        <w:ind w:firstLine="420"/>
      </w:pPr>
      <w:r>
        <w:t>4.其它按招标文件投标人须知和技术规格要求提供的有关文件</w:t>
      </w:r>
    </w:p>
    <w:p>
      <w:pPr>
        <w:spacing w:line="360" w:lineRule="auto" w:before="0" w:after="0"/>
        <w:ind w:firstLine="420"/>
      </w:pPr>
      <w:r>
        <w:t>在此，签字代表宣布同意如下${cosigner}</w:t>
      </w:r>
    </w:p>
    <w:p>
      <w:pPr>
        <w:spacing w:line="360" w:lineRule="auto" w:before="0" w:after="0"/>
        <w:ind w:firstLine="420"/>
      </w:pPr>
      <w:r>
        <w:t>1.所附投标价格表中规定的应提交和交付的产品共项，投标单价详见投标报价表。</w:t>
      </w:r>
    </w:p>
    <w:p>
      <w:pPr>
        <w:spacing w:line="360" w:lineRule="auto" w:before="0" w:after="0"/>
        <w:ind w:firstLine="420"/>
      </w:pPr>
      <w:r>
        <w:t>2.投标人将按招标文件的规定履行合同责任和义务。</w:t>
      </w:r>
    </w:p>
    <w:p>
      <w:pPr>
        <w:spacing w:line="360" w:lineRule="auto" w:before="0" w:after="0"/>
        <w:ind w:firstLine="420"/>
      </w:pPr>
      <w:r>
        <w:t>3.投标人已详细审查全部招标文件，包括（补遗文件）（如果有的话）。我们完全理解并同意放弃对这方面有不明及误解的权力。</w:t>
      </w:r>
    </w:p>
    <w:p>
      <w:pPr>
        <w:spacing w:line="360" w:lineRule="auto" w:before="0" w:after="0"/>
        <w:ind w:firstLine="420"/>
      </w:pPr>
      <w:r>
        <w:t>4.本投标有效期为自投标截止日起90个日历日。</w:t>
      </w:r>
    </w:p>
    <w:p>
      <w:pPr>
        <w:spacing w:line="360" w:lineRule="auto" w:before="0" w:after="0"/>
        <w:ind w:firstLine="420"/>
      </w:pPr>
      <w:r>
        <w:t>5.投标人同意投标人须知中关于不退还投标保证金的规定。</w:t>
      </w:r>
    </w:p>
    <w:p>
      <w:pPr>
        <w:spacing w:line="360" w:lineRule="auto" w:before="0" w:after="0"/>
        <w:ind w:firstLine="420"/>
      </w:pPr>
      <w:r>
        <w:t>6.根据投标人须知规定，我方承诺，与买方聘请的为此项目提供咨询服务的公司及任何附属机构均无关联，我方不是买方的附属机构。</w:t>
      </w:r>
    </w:p>
    <w:p>
      <w:pPr>
        <w:spacing w:line="360" w:lineRule="auto" w:before="0" w:after="0"/>
        <w:ind w:firstLine="420"/>
      </w:pPr>
      <w:r>
        <w:t>7.投标人同意提供按照贵方可能要求的与其投标有关的一切数据或资料。完全理解贵方不一定接受最低价的投标。</w:t>
      </w:r>
    </w:p>
    <w:p>
      <w:pPr>
        <w:spacing w:line="360" w:lineRule="auto" w:before="0" w:after="0"/>
        <w:ind w:firstLine="420"/>
      </w:pPr>
      <w:r>
        <w:t>8.我方承诺一旦我方中标，将按照招标公告要求支付本项目招标代理服务费。</w:t>
      </w:r>
    </w:p>
    <w:p>
      <w:pPr>
        <w:spacing w:line="360" w:lineRule="auto" w:before="0" w:after="0"/>
        <w:ind w:firstLine="420"/>
      </w:pPr>
      <w:r>
        <w:t>9.与本投标有关的一切正式信函请寄${ZDY0000009106}</w:t>
      </w:r>
    </w:p>
    <w:p>
      <w:pPr>
        <w:spacing w:line="360" w:lineRule="auto" w:before="0" w:after="0"/>
        <w:ind w:firstLine="420"/>
      </w:pPr>
    </w:p>
    <w:p>
      <w:pPr>
        <w:spacing w:line="360" w:lineRule="auto" w:before="0" w:after="0"/>
        <w:ind w:firstLine="420"/>
      </w:pPr>
      <w:r>
        <w:t>地址${contact_address}传真_________</w:t>
      </w:r>
    </w:p>
    <w:p>
      <w:pPr>
        <w:spacing w:line="360" w:lineRule="auto" w:before="0" w:after="0"/>
        <w:ind w:firstLine="420"/>
      </w:pPr>
      <w:r>
        <w:t>电话${phone}电子函件_______________</w:t>
      </w:r>
    </w:p>
    <w:p>
      <w:pPr>
        <w:spacing w:line="360" w:lineRule="auto" w:before="0" w:after="0"/>
        <w:ind w:firstLine="420"/>
      </w:pPr>
    </w:p>
    <w:p>
      <w:pPr>
        <w:spacing w:line="360" w:lineRule="auto" w:before="0" w:after="0"/>
        <w:ind w:firstLine="420"/>
      </w:pPr>
      <w:r>
        <w:t>投标人代表签字${contact_name}___</w:t>
      </w:r>
    </w:p>
    <w:p>
      <w:pPr>
        <w:spacing w:line="360" w:lineRule="auto" w:before="0" w:after="0"/>
        <w:ind w:firstLine="420"/>
      </w:pPr>
      <w:r>
        <w:t>投标人名称${bidder_name}</w:t>
      </w:r>
    </w:p>
    <w:p>
      <w:pPr>
        <w:spacing w:line="360" w:lineRule="auto" w:before="0" w:after="0"/>
        <w:ind w:firstLine="420"/>
      </w:pPr>
      <w:r>
        <w:t>公章_______________________________</w:t>
      </w:r>
    </w:p>
    <w:p>
      <w:pPr>
        <w:spacing w:line="360" w:lineRule="auto" w:before="0" w:after="0"/>
        <w:ind w:firstLine="420"/>
      </w:pPr>
      <w:r>
        <w:t>日期${ZDY0000009107}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