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${ZB0000035114}（项目名称）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编号：${ZB0000035110}</w:t>
      </w:r>
    </w:p>
    <w:p>
      <w:pPr>
        <w:spacing w:line="360" w:lineRule="auto" w:before="0" w:after="0"/>
        <w:ind w:firstLine="420"/>
      </w:pPr>
      <w:r>
        <w:t>包别号：${ZB0000035109}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招标人：${ZB0000035113}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