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致${ZB0000035461}（招标机构或招标人）</w:t>
      </w:r>
    </w:p>
    <w:p>
      <w:pPr>
        <w:spacing w:line="360" w:lineRule="auto" w:before="0" w:after="0"/>
        <w:ind w:firstLine="420"/>
      </w:pPr>
      <w:r>
        <w:t>为响应你方${ZB0000035452}的（招标公告编号：${ZB0000035453}）招标公告，下述签字人愿参与投标，提供产品报价表中规定的${ZDY0000035454}（报价表第一项产品名称）等${ZDY0000035455}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投标人名称（公章）___________</w:t>
      </w:r>
    </w:p>
    <w:p>
      <w:pPr>
        <w:spacing w:line="360" w:lineRule="auto" w:before="0" w:after="0"/>
        <w:ind w:firstLine="420"/>
      </w:pPr>
      <w:r>
        <w:t>签字人姓名、职务（印刷字体）：${cosigner}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地址${contact_address}邮编${postal_code}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电话${phone}传真${fax}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