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投标人名称（公章）${bidder_name}</w:t>
      </w:r>
    </w:p>
    <w:p>
      <w:pPr>
        <w:spacing w:line="360" w:lineRule="auto" w:before="0" w:after="0"/>
        <w:ind w:firstLine="420"/>
      </w:pPr>
      <w:r>
        <w:t>签字人姓名、职务（印刷字体）：__________________________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