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____月____日的（招标公告编号：）招标公告，下述签字人愿参与投标，提供产品报价表中规定的__________（报价表第一项产品名称）等____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地址${contact_address}____邮编${postal_code}_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