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${ZB0000036448}（项目名称）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编号：${ZB0000036453}</w:t>
      </w:r>
    </w:p>
    <w:p>
      <w:pPr>
        <w:spacing w:line="360" w:lineRule="auto" w:before="0" w:after="0"/>
        <w:ind w:firstLine="420"/>
      </w:pPr>
      <w:r>
        <w:t>包别号：${ZB0000036447}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招标人：${ZB0000036451}</w:t>
      </w:r>
    </w:p>
    <w:p>
      <w:pPr>
        <w:spacing w:line="360" w:lineRule="auto" w:before="0" w:after="0"/>
        <w:ind w:firstLine="420"/>
      </w:pPr>
      <w:r>
        <w:t>投标单位：${bidder_name}XXXX（公章）</w:t>
      </w:r>
    </w:p>
    <w:p>
      <w:pPr>
        <w:spacing w:line="360" w:lineRule="auto" w:before="0" w:after="0"/>
        <w:ind w:firstLine="420"/>
      </w:pPr>
      <w:r>
        <w:t>联系人：${contact_name}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传真：${fax}-XXXXXXX</w:t>
      </w:r>
    </w:p>
    <w:p>
      <w:pPr>
        <w:spacing w:line="360" w:lineRule="auto" w:before="0" w:after="0"/>
        <w:ind w:firstLine="420"/>
      </w:pPr>
      <w:r>
        <w:t>电子邮箱：${email}XX@XXXX.com.cn</w:t>
      </w:r>
    </w:p>
    <w:p>
      <w:pPr>
        <w:spacing w:line="360" w:lineRule="auto" w:before="0" w:after="0"/>
        <w:ind w:firstLine="420"/>
      </w:pPr>
      <w:r>
        <w:t>地址：${contact_address}XXX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