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${ZDY0000009105}系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被授权人身份证号${authorized_person_idcard_num}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