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为响应你方____年___月___日的（招标公告编号：）招标公告，下述签字人愿参与投标，提供产品报价表中规定的（报价表第一项产品名称）等项产品，提交下述文件并声明全部说明是真实的和正确的。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签字${cosigner}____测试____________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地址${contact_address}____邮编${postal_code}_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