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t>资格声明</w:t>
      </w:r>
    </w:p>
    <w:p>
      <w:pPr>
        <w:spacing w:line="360" w:lineRule="auto" w:before="0" w:after="0"/>
        <w:ind w:firstLine="420"/>
      </w:pPr>
      <w:r>
        <w:t>致：______________________（招标机构或招标人）</w:t>
      </w:r>
    </w:p>
    <w:p>
      <w:pPr>
        <w:spacing w:line="360" w:lineRule="auto" w:before="0" w:after="0"/>
        <w:ind w:firstLine="420"/>
      </w:pPr>
      <w:r>
        <w:t>为响应你方_____年____月____日的（招标公告编号：______________）招标公告，下述签字人愿参与投标，提供产品报价表中规定的__________（报价表第一项产品名称）等________项产品，提交下述文件并声明全部说明是真实的和正确的。</w:t>
      </w:r>
    </w:p>
    <w:p>
      <w:pPr>
        <w:spacing w:line="360" w:lineRule="auto" w:before="0" w:after="0"/>
        <w:ind w:firstLine="420"/>
      </w:pPr>
      <w:r>
        <w:t>是否处于被责令停业、财产被接管、冻结、破产状态？</w:t>
      </w:r>
    </w:p>
    <w:p>
      <w:pPr>
        <w:spacing w:line="360" w:lineRule="auto" w:before="0" w:after="0"/>
        <w:ind w:firstLine="420"/>
      </w:pPr>
      <w:r>
        <w:t>选择:1、是2、否√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下述签字人在证书中证明本资格文件中的内容是真实的和正确的。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投标人名称（公章）____________________</w:t>
      </w:r>
    </w:p>
    <w:p>
      <w:pPr>
        <w:spacing w:line="360" w:lineRule="auto" w:before="0" w:after="0"/>
        <w:ind w:firstLine="420"/>
      </w:pPr>
      <w:r>
        <w:t>签字人姓名、职务（印刷字体）：___________________________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签字______________________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地址______________________邮编_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电话______________________传真____________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