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在此，签字代表宣布同意如下${cosigner}</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9.与本投标有关的一切正式信函请寄${ZDY0000009106}</w:t>
      </w:r>
    </w:p>
    <w:p>
      <w:pPr>
        <w:spacing w:line="360" w:lineRule="auto" w:before="0" w:after="0"/>
        <w:ind w:firstLine="420"/>
      </w:pPr>
    </w:p>
    <w:p>
      <w:pPr>
        <w:spacing w:line="360" w:lineRule="auto" w:before="0" w:after="0"/>
        <w:ind w:firstLine="420"/>
      </w:pPr>
      <w:r>
        <w:t>地址江苏省淮安市淮安区经济开发区237路东藏军洞路以南88号传真_________</w:t>
      </w:r>
    </w:p>
    <w:p>
      <w:pPr>
        <w:spacing w:line="360" w:lineRule="auto" w:before="0" w:after="0"/>
        <w:ind w:firstLine="420"/>
      </w:pPr>
      <w:r>
        <w:t>电话0517-85300908电子函件_______________</w:t>
      </w:r>
    </w:p>
    <w:p>
      <w:pPr>
        <w:spacing w:line="360" w:lineRule="auto" w:before="0" w:after="0"/>
        <w:ind w:firstLine="420"/>
      </w:pPr>
    </w:p>
    <w:p>
      <w:pPr>
        <w:spacing w:line="360" w:lineRule="auto" w:before="0" w:after="0"/>
        <w:ind w:firstLine="420"/>
      </w:pPr>
      <w:r>
        <w:t>投标人代表签字郭敏___</w:t>
      </w:r>
    </w:p>
    <w:p>
      <w:pPr>
        <w:spacing w:line="360" w:lineRule="auto" w:before="0" w:after="0"/>
        <w:ind w:firstLine="420"/>
      </w:pPr>
      <w:r>
        <w:t xml:space="preserve">投标人名称淮安市井神钻采机具有限公司 </w:t>
      </w:r>
    </w:p>
    <w:p>
      <w:pPr>
        <w:spacing w:line="360" w:lineRule="auto" w:before="0" w:after="0"/>
        <w:ind w:firstLine="420"/>
      </w:pPr>
      <w:r>
        <w:t>公章_______________________________</w:t>
      </w:r>
    </w:p>
    <w:p>
      <w:pPr>
        <w:spacing w:line="360" w:lineRule="auto" w:before="0" w:after="0"/>
        <w:ind w:firstLine="420"/>
      </w:pPr>
      <w:r>
        <w:t>日期${ZDY0000009107}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