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制造商和代理商应如实填写${ZDY0000009122}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如果有，请简单说明情况${ZDY0000009123}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如果是，请写明诉讼案的现状${ZDY0000009124}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