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(公章)招标编号：${ZB0000035319}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招标项目名称1</w:t>
            </w:r>
          </w:p>
        </w:tc>
        <w:tc>
          <w:tcPr>
            <w:tcW w:type="dxa" w:w="1080"/>
          </w:tcPr>
          <w:p>
            <w:r>
              <w:t>投标总项数1</w:t>
            </w:r>
          </w:p>
        </w:tc>
        <w:tc>
          <w:tcPr>
            <w:tcW w:type="dxa" w:w="1080"/>
          </w:tcPr>
          <w:p>
            <w:r>
              <w:t>投标单价合计1（元）</w:t>
            </w:r>
          </w:p>
        </w:tc>
        <w:tc>
          <w:tcPr>
            <w:tcW w:type="dxa" w:w="1080"/>
          </w:tcPr>
          <w:p>
            <w:r>
              <w:t>投标保证金金额1（元）</w:t>
            </w:r>
          </w:p>
        </w:tc>
        <w:tc>
          <w:tcPr>
            <w:tcW w:type="dxa" w:w="1080"/>
          </w:tcPr>
          <w:p>
            <w:r>
              <w:t>交货时间1</w:t>
            </w:r>
          </w:p>
        </w:tc>
        <w:tc>
          <w:tcPr>
            <w:tcW w:type="dxa" w:w="1080"/>
          </w:tcPr>
          <w:p>
            <w:r>
              <w:t>交货地点1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投标人代表签字:____________________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