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______(投标代表姓名)系________(投标单位)的法定代表人，现授权委托_____(姓名)为我公司代理人，以本公司的名义参加中国石油辽河油田招标中心组织的_______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授权有效期：____年__月__日至_____年__月__日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法定代表人身份证号：__________法定代表人(签章)：______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被授权人身份证号：_________被授权人（签字）：_______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