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1.投标书</w:t>
      </w:r>
    </w:p>
    <w:p>
      <w:pPr>
        <w:pStyle w:val="Heading2"/>
        <w:spacing w:line="360" w:lineRule="auto" w:before="0" w:after="0"/>
        <w:ind w:firstLine="420"/>
      </w:pPr>
      <w:r>
        <w:t>2.法定代表人授权委托书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2"/>
        <w:spacing w:line="360" w:lineRule="auto" w:before="0" w:after="0"/>
        <w:ind w:firstLine="420"/>
      </w:pPr>
      <w:r>
        <w:t>3.企业营业执照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4.资格声明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3"/>
        <w:spacing w:line="360" w:lineRule="auto" w:before="0" w:after="0"/>
        <w:ind w:firstLine="420"/>
      </w:pPr>
      <w:r>
        <w:t>1.独立法人资格</w:t>
      </w:r>
    </w:p>
    <w:p>
      <w:pPr>
        <w:pStyle w:val="Heading4"/>
        <w:spacing w:line="360" w:lineRule="auto" w:before="0" w:after="0"/>
        <w:ind w:firstLine="420"/>
      </w:pPr>
      <w:r>
        <w:t>1.营业执照</w:t>
      </w:r>
    </w:p>
    <w:p>
      <w:pPr>
        <w:pStyle w:val="Heading3"/>
        <w:spacing w:line="360" w:lineRule="auto" w:before="0" w:after="0"/>
        <w:ind w:firstLine="420"/>
      </w:pPr>
      <w:r>
        <w:t>2.物资准入资格</w:t>
      </w:r>
    </w:p>
    <w:p>
      <w:pPr>
        <w:pStyle w:val="Heading4"/>
        <w:spacing w:line="360" w:lineRule="auto" w:before="0" w:after="0"/>
        <w:ind w:firstLine="420"/>
      </w:pPr>
      <w:r>
        <w:t>1.物资准入资格</w:t>
      </w:r>
    </w:p>
    <w:p>
      <w:pPr>
        <w:pStyle w:val="Heading3"/>
        <w:spacing w:line="360" w:lineRule="auto" w:before="0" w:after="0"/>
        <w:ind w:firstLine="420"/>
      </w:pPr>
      <w:r>
        <w:t>3.质量管理体系认证证书</w:t>
      </w:r>
    </w:p>
    <w:p>
      <w:pPr>
        <w:pStyle w:val="Heading4"/>
        <w:spacing w:line="360" w:lineRule="auto" w:before="0" w:after="0"/>
        <w:ind w:firstLine="420"/>
      </w:pPr>
      <w:r>
        <w:t>1.质量管理体系认证证书</w:t>
      </w:r>
    </w:p>
    <w:p>
      <w:pPr>
        <w:pStyle w:val="Heading3"/>
        <w:spacing w:line="360" w:lineRule="auto" w:before="0" w:after="0"/>
        <w:ind w:firstLine="420"/>
      </w:pPr>
      <w:r>
        <w:t>4.非联合体投标</w:t>
      </w:r>
    </w:p>
    <w:p>
      <w:pPr>
        <w:pStyle w:val="Heading4"/>
        <w:spacing w:line="360" w:lineRule="auto" w:before="0" w:after="0"/>
        <w:ind w:firstLine="420"/>
      </w:pPr>
      <w:r>
        <w:t>1.非联合体投标承诺函</w:t>
      </w:r>
    </w:p>
    <w:p>
      <w:pPr>
        <w:pStyle w:val="Heading3"/>
        <w:spacing w:line="360" w:lineRule="auto" w:before="0" w:after="0"/>
        <w:ind w:firstLine="420"/>
      </w:pPr>
      <w:r>
        <w:t>5.资产负债率</w:t>
      </w:r>
    </w:p>
    <w:p>
      <w:pPr>
        <w:pStyle w:val="Heading4"/>
        <w:spacing w:line="360" w:lineRule="auto" w:before="0" w:after="0"/>
        <w:ind w:firstLine="420"/>
      </w:pPr>
      <w:r>
        <w:t>1.资产负债表</w:t>
      </w:r>
    </w:p>
    <w:p>
      <w:pPr>
        <w:pStyle w:val="Heading3"/>
        <w:spacing w:line="360" w:lineRule="auto" w:before="0" w:after="0"/>
        <w:ind w:firstLine="420"/>
      </w:pPr>
      <w:r>
        <w:t>6.经营状态</w:t>
      </w:r>
    </w:p>
    <w:p>
      <w:pPr>
        <w:pStyle w:val="Heading4"/>
        <w:spacing w:line="360" w:lineRule="auto" w:before="0" w:after="0"/>
        <w:ind w:firstLine="420"/>
      </w:pPr>
      <w:r>
        <w:t>1.经营状态</w:t>
      </w:r>
    </w:p>
    <w:p>
      <w:pPr>
        <w:pStyle w:val="Heading3"/>
        <w:spacing w:line="360" w:lineRule="auto" w:before="0" w:after="0"/>
        <w:ind w:firstLine="420"/>
      </w:pPr>
      <w:r>
        <w:t>7.近三年无违法行为</w:t>
      </w:r>
    </w:p>
    <w:p>
      <w:pPr>
        <w:pStyle w:val="Heading4"/>
        <w:spacing w:line="360" w:lineRule="auto" w:before="0" w:after="0"/>
        <w:ind w:firstLine="420"/>
      </w:pPr>
      <w:r>
        <w:t>1.近三年无违法行为承诺函</w:t>
      </w:r>
    </w:p>
    <w:p>
      <w:pPr>
        <w:pStyle w:val="Heading3"/>
        <w:spacing w:line="360" w:lineRule="auto" w:before="0" w:after="0"/>
        <w:ind w:firstLine="420"/>
      </w:pPr>
      <w:r>
        <w:t>8.失信行为信息</w:t>
      </w:r>
    </w:p>
    <w:p>
      <w:pPr>
        <w:pStyle w:val="Heading4"/>
        <w:spacing w:line="360" w:lineRule="auto" w:before="0" w:after="0"/>
        <w:ind w:firstLine="420"/>
      </w:pPr>
      <w:r>
        <w:t>1.失信行为信息</w:t>
      </w:r>
    </w:p>
    <w:p>
      <w:pPr>
        <w:pStyle w:val="Heading2"/>
        <w:spacing w:line="360" w:lineRule="auto" w:before="0" w:after="0"/>
        <w:ind w:firstLine="420"/>
      </w:pPr>
      <w:r>
        <w:t>6.附件1-5评分细则中应响应的资料（按顺序响应）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5"/>
        <w:spacing w:line="360" w:lineRule="auto" w:before="0" w:after="0"/>
        <w:ind w:firstLine="420"/>
      </w:pPr>
      <w:r>
        <w:t>1.国家发明专利</w:t>
      </w:r>
    </w:p>
    <w:p>
      <w:pPr>
        <w:pStyle w:val="Heading5"/>
        <w:spacing w:line="360" w:lineRule="auto" w:before="0" w:after="0"/>
        <w:ind w:firstLine="420"/>
      </w:pPr>
      <w:r>
        <w:t>2.省部级及以上科技进步奖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5"/>
        <w:spacing w:line="360" w:lineRule="auto" w:before="0" w:after="0"/>
        <w:ind w:firstLine="420"/>
      </w:pPr>
      <w:r>
        <w:t>2.售后服务响应承诺</w:t>
      </w:r>
    </w:p>
    <w:p>
      <w:pPr>
        <w:pStyle w:val="Heading3"/>
        <w:spacing w:line="360" w:lineRule="auto" w:before="0" w:after="0"/>
        <w:ind w:firstLine="420"/>
      </w:pPr>
      <w:r>
        <w:t>1.企业资质情况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5"/>
        <w:spacing w:line="360" w:lineRule="auto" w:before="0" w:after="0"/>
        <w:ind w:firstLine="420"/>
      </w:pPr>
      <w:r>
        <w:t>2.职业健康安全管理体系认证证书</w:t>
      </w:r>
    </w:p>
    <w:p>
      <w:pPr>
        <w:pStyle w:val="Heading4"/>
        <w:spacing w:line="360" w:lineRule="auto" w:before="0" w:after="0"/>
        <w:ind w:firstLine="420"/>
      </w:pPr>
      <w:r>
        <w:t>3.银行资信</w:t>
      </w:r>
    </w:p>
    <w:p>
      <w:pPr>
        <w:pStyle w:val="Heading6"/>
        <w:spacing w:line="360" w:lineRule="auto" w:before="0" w:after="0"/>
        <w:ind w:firstLine="420"/>
      </w:pPr>
      <w:r>
        <w:t>1.资质证书</w:t>
      </w:r>
    </w:p>
    <w:p>
      <w:pPr>
        <w:pStyle w:val="Heading5"/>
        <w:spacing w:line="360" w:lineRule="auto" w:before="0" w:after="0"/>
        <w:ind w:firstLine="420"/>
      </w:pPr>
      <w:r>
        <w:t>1.高级工程师</w:t>
      </w:r>
    </w:p>
    <w:p>
      <w:pPr>
        <w:pStyle w:val="Heading3"/>
        <w:spacing w:line="360" w:lineRule="auto" w:before="0" w:after="0"/>
        <w:ind w:firstLine="420"/>
      </w:pPr>
      <w:r>
        <w:t>2.产品销售业绩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5"/>
        <w:spacing w:line="360" w:lineRule="auto" w:before="0" w:after="0"/>
        <w:ind w:firstLine="420"/>
      </w:pPr>
      <w:r>
        <w:t>1.2018年-2020年</w:t>
      </w:r>
    </w:p>
    <w:p>
      <w:pPr>
        <w:pStyle w:val="Heading6"/>
        <w:spacing w:line="360" w:lineRule="auto" w:before="0" w:after="0"/>
        <w:ind w:firstLine="420"/>
      </w:pPr>
      <w:r>
        <w:t>1.销售业绩统计表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3.销售发票</w:t>
      </w:r>
    </w:p>
    <w:p>
      <w:pPr>
        <w:pStyle w:val="Heading6"/>
        <w:spacing w:line="360" w:lineRule="auto" w:before="0" w:after="0"/>
        <w:ind w:firstLine="420"/>
      </w:pPr>
      <w:r>
        <w:t>1.资质证书</w:t>
      </w:r>
    </w:p>
    <w:p>
      <w:pPr>
        <w:pStyle w:val="Heading5"/>
        <w:spacing w:line="360" w:lineRule="auto" w:before="0" w:after="0"/>
        <w:ind w:firstLine="420"/>
      </w:pPr>
      <w:r>
        <w:t>1.技术负责人</w:t>
      </w:r>
    </w:p>
    <w:p>
      <w:pPr>
        <w:pStyle w:val="Heading3"/>
        <w:spacing w:line="360" w:lineRule="auto" w:before="0" w:after="0"/>
        <w:ind w:firstLine="420"/>
      </w:pPr>
      <w:r>
        <w:t>3.产品质量及售后服务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1.售后服务体系</w:t>
      </w:r>
    </w:p>
    <w:p>
      <w:pPr>
        <w:pStyle w:val="Heading5"/>
        <w:spacing w:line="360" w:lineRule="auto" w:before="0" w:after="0"/>
        <w:ind w:firstLine="420"/>
      </w:pPr>
      <w:r>
        <w:t>1.售后服务组织机构图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4"/>
        <w:spacing w:line="360" w:lineRule="auto" w:before="0" w:after="0"/>
        <w:ind w:firstLine="420"/>
      </w:pPr>
      <w:r>
        <w:t>2.原材料采购过程管理</w:t>
      </w:r>
    </w:p>
    <w:p>
      <w:pPr>
        <w:pStyle w:val="Heading4"/>
        <w:spacing w:line="360" w:lineRule="auto" w:before="0" w:after="0"/>
        <w:ind w:firstLine="420"/>
      </w:pPr>
      <w:r>
        <w:t>2.售后服务承诺</w:t>
      </w:r>
    </w:p>
    <w:p>
      <w:pPr>
        <w:pStyle w:val="Heading4"/>
        <w:spacing w:line="360" w:lineRule="auto" w:before="0" w:after="0"/>
        <w:ind w:firstLine="420"/>
      </w:pPr>
      <w:r>
        <w:t>7.原材料采购过程管理</w:t>
      </w:r>
    </w:p>
    <w:p>
      <w:pPr>
        <w:pStyle w:val="Heading5"/>
        <w:spacing w:line="360" w:lineRule="auto" w:before="0" w:after="0"/>
        <w:ind w:firstLine="420"/>
      </w:pPr>
      <w:r>
        <w:t>2.售后服务响应承诺</w:t>
      </w:r>
    </w:p>
    <w:p>
      <w:pPr>
        <w:pStyle w:val="Heading4"/>
        <w:spacing w:line="360" w:lineRule="auto" w:before="0" w:after="0"/>
        <w:ind w:firstLine="420"/>
      </w:pPr>
      <w:r>
        <w:t>3.质量抽检情况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6"/>
        <w:spacing w:line="360" w:lineRule="auto" w:before="0" w:after="0"/>
        <w:ind w:firstLine="420"/>
      </w:pPr>
      <w:r>
        <w:t>1.质量公报</w:t>
      </w:r>
    </w:p>
    <w:p>
      <w:pPr>
        <w:pStyle w:val="Heading4"/>
        <w:spacing w:line="360" w:lineRule="auto" w:before="0" w:after="0"/>
        <w:ind w:firstLine="420"/>
      </w:pPr>
      <w:r>
        <w:t>4.售后服务组织</w:t>
      </w:r>
    </w:p>
    <w:p>
      <w:pPr>
        <w:pStyle w:val="Heading5"/>
        <w:spacing w:line="360" w:lineRule="auto" w:before="0" w:after="0"/>
        <w:ind w:firstLine="420"/>
      </w:pPr>
      <w:r>
        <w:t>1.国家发明专利</w:t>
      </w:r>
    </w:p>
    <w:p>
      <w:pPr>
        <w:pStyle w:val="Heading5"/>
        <w:spacing w:line="360" w:lineRule="auto" w:before="0" w:after="0"/>
        <w:ind w:firstLine="420"/>
      </w:pPr>
      <w:r>
        <w:t>2.省部级及以上科技进步奖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1.照片</w:t>
      </w:r>
    </w:p>
    <w:p>
      <w:pPr>
        <w:pStyle w:val="Heading6"/>
        <w:spacing w:line="360" w:lineRule="auto" w:before="0" w:after="0"/>
        <w:ind w:firstLine="420"/>
      </w:pPr>
      <w:r>
        <w:t>1.租赁协议</w:t>
      </w:r>
    </w:p>
    <w:p>
      <w:pPr>
        <w:pStyle w:val="Heading6"/>
        <w:spacing w:line="360" w:lineRule="auto" w:before="0" w:after="0"/>
        <w:ind w:firstLine="420"/>
      </w:pPr>
      <w:r>
        <w:t>1.购置合同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5"/>
        <w:spacing w:line="360" w:lineRule="auto" w:before="0" w:after="0"/>
        <w:ind w:firstLine="420"/>
      </w:pPr>
      <w:r>
        <w:t>1.螺纹量规</w:t>
      </w:r>
    </w:p>
    <w:p>
      <w:pPr>
        <w:pStyle w:val="Heading6"/>
        <w:spacing w:line="360" w:lineRule="auto" w:before="0" w:after="0"/>
        <w:ind w:firstLine="420"/>
      </w:pPr>
      <w:r>
        <w:t>1.检定记录</w:t>
      </w:r>
    </w:p>
    <w:p>
      <w:pPr>
        <w:pStyle w:val="Heading6"/>
        <w:spacing w:line="360" w:lineRule="auto" w:before="0" w:after="0"/>
        <w:ind w:firstLine="420"/>
      </w:pPr>
      <w:r>
        <w:t>1.照片</w:t>
      </w:r>
    </w:p>
    <w:p>
      <w:pPr>
        <w:pStyle w:val="Heading6"/>
        <w:spacing w:line="360" w:lineRule="auto" w:before="0" w:after="0"/>
        <w:ind w:firstLine="420"/>
      </w:pPr>
      <w:r>
        <w:t>1.租赁协议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3.附件1-5《评分细则》中要求投标人响应的商务资料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4"/>
        <w:spacing w:line="360" w:lineRule="auto" w:before="0" w:after="0"/>
        <w:ind w:firstLine="420"/>
      </w:pPr>
      <w:r>
        <w:t>4.检验机构及人员</w:t>
      </w:r>
    </w:p>
    <w:p>
      <w:pPr>
        <w:pStyle w:val="Heading5"/>
        <w:spacing w:line="360" w:lineRule="auto" w:before="0" w:after="0"/>
        <w:ind w:firstLine="420"/>
      </w:pPr>
      <w:r>
        <w:t>1.检验人员</w:t>
      </w:r>
    </w:p>
    <w:p>
      <w:pPr>
        <w:pStyle w:val="Heading6"/>
        <w:spacing w:line="360" w:lineRule="auto" w:before="0" w:after="0"/>
        <w:ind w:firstLine="420"/>
      </w:pPr>
      <w:r>
        <w:t>1.劳动合同复印件</w:t>
      </w:r>
    </w:p>
    <w:p>
      <w:pPr>
        <w:pStyle w:val="Heading6"/>
        <w:spacing w:line="360" w:lineRule="auto" w:before="0" w:after="0"/>
        <w:ind w:firstLine="420"/>
      </w:pPr>
      <w:r>
        <w:t>1.相关资质证书</w:t>
      </w:r>
    </w:p>
    <w:p>
      <w:pPr>
        <w:pStyle w:val="Heading5"/>
        <w:spacing w:line="360" w:lineRule="auto" w:before="0" w:after="0"/>
        <w:ind w:firstLine="420"/>
      </w:pPr>
      <w:r>
        <w:t>1.检验机构组织机构图</w:t>
      </w:r>
    </w:p>
    <w:p>
      <w:pPr>
        <w:pStyle w:val="Heading5"/>
        <w:spacing w:line="360" w:lineRule="auto" w:before="0" w:after="0"/>
        <w:ind w:firstLine="420"/>
      </w:pPr>
      <w:r>
        <w:t>1.冲击试验机</w:t>
      </w:r>
    </w:p>
    <w:p>
      <w:pPr>
        <w:pStyle w:val="Heading6"/>
        <w:spacing w:line="360" w:lineRule="auto" w:before="0" w:after="0"/>
        <w:ind w:firstLine="420"/>
      </w:pPr>
      <w:r>
        <w:t>1.检定记录</w:t>
      </w:r>
    </w:p>
    <w:p>
      <w:pPr>
        <w:pStyle w:val="Heading6"/>
        <w:spacing w:line="360" w:lineRule="auto" w:before="0" w:after="0"/>
        <w:ind w:firstLine="420"/>
      </w:pPr>
      <w:r>
        <w:t>1.照片</w:t>
      </w:r>
    </w:p>
    <w:p>
      <w:pPr>
        <w:pStyle w:val="Heading5"/>
        <w:spacing w:line="360" w:lineRule="auto" w:before="0" w:after="0"/>
        <w:ind w:firstLine="420"/>
      </w:pPr>
      <w:r>
        <w:t>1.试压泵</w:t>
      </w:r>
    </w:p>
    <w:p>
      <w:pPr>
        <w:pStyle w:val="Heading6"/>
        <w:spacing w:line="360" w:lineRule="auto" w:before="0" w:after="0"/>
        <w:ind w:firstLine="420"/>
      </w:pPr>
      <w:r>
        <w:t>1.购置合同</w:t>
      </w:r>
    </w:p>
    <w:p>
      <w:pPr>
        <w:pStyle w:val="Heading6"/>
        <w:spacing w:line="360" w:lineRule="auto" w:before="0" w:after="0"/>
        <w:ind w:firstLine="420"/>
      </w:pPr>
      <w:r>
        <w:t>1.照片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