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${ZDY0000009077}系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${bidder_name}的法定代表人，现授权委托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法定代表人(签章)：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被授权人身份证号${authorized_person_idcard_num}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