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${ZB0000034881}（项目名称）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编号：${ZB0000034878}</w:t>
      </w:r>
    </w:p>
    <w:p>
      <w:pPr>
        <w:spacing w:line="360" w:lineRule="auto" w:before="0" w:after="0"/>
        <w:ind w:firstLine="420"/>
      </w:pPr>
      <w:r>
        <w:t>包别号：${ZB0000034883}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招标人：${ZB0000034877}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