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2020年二级物资集中采购22大类抽油机节能拖动装置（稀土永磁电机）（22-06-JC2020-WⅡ包）（项目名称）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编号：${ZB0000034878}</w:t>
      </w:r>
    </w:p>
    <w:p>
      <w:pPr>
        <w:spacing w:line="360" w:lineRule="auto" w:before="0" w:after="0"/>
        <w:ind w:firstLine="420"/>
      </w:pPr>
      <w:r>
        <w:t>包别号：${ZB0000034883}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