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致：（招标机构或招标人）</w:t>
      </w:r>
    </w:p>
    <w:p>
      <w:pPr>
        <w:spacing w:line="360" w:lineRule="auto" w:before="0" w:after="0"/>
        <w:ind w:firstLine="420"/>
      </w:pPr>
      <w:r>
        <w:t>为响应你方_____年_ _月_ _日的（招标公告编号：         ）招标公告，下述签字人愿参与投标，提供产品报价表中规定的               （报价表第一项产品名称）等               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  1、是         2、否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地址223001 ____邮编江苏省淮安市淮安区经济开发区237路东藏军洞路以南88号_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电话0517-85300908____传真____________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