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${ZB0000034593}（项目名称）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编号：${ZB0000034594}</w:t>
      </w:r>
    </w:p>
    <w:p>
      <w:pPr>
        <w:spacing w:line="360" w:lineRule="auto" w:before="0" w:after="0"/>
        <w:ind w:firstLine="420"/>
      </w:pPr>
      <w:r>
        <w:t>包别号：${ZB0000034595}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联系电话：${contact_phone}</w:t>
      </w:r>
    </w:p>
    <w:p>
      <w:pPr>
        <w:spacing w:line="360" w:lineRule="auto" w:before="0" w:after="0"/>
        <w:ind w:firstLine="420"/>
      </w:pPr>
      <w:r>
        <w:t>传真：X${fax}</w:t>
      </w:r>
    </w:p>
    <w:p>
      <w:pPr>
        <w:spacing w:line="360" w:lineRule="auto" w:before="0" w:after="0"/>
        <w:ind w:firstLine="420"/>
      </w:pPr>
      <w:r>
        <w:t>电子邮箱：${email}</w:t>
      </w:r>
    </w:p>
    <w:p>
      <w:pPr>
        <w:spacing w:line="360" w:lineRule="auto" w:before="0" w:after="0"/>
        <w:ind w:firstLine="420"/>
      </w:pPr>
      <w:r>
        <w:t>地址：${contact_address}</w:t>
      </w:r>
    </w:p>
    <w:p>
      <w:pPr>
        <w:spacing w:line="360" w:lineRule="auto" w:before="0" w:after="0"/>
        <w:ind w:firstLine="420"/>
      </w:pPr>
      <w:r>
        <w:t>编制日期：${ZDY0000034602}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