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投标人名称${bidder_name}（公章）招标编号：____________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投标人代表签字${contact_name}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