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传真：X0517-85300908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编制日期：2022年12月09日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