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致：（辽河石油勘探局有限公司物资分公司）</w:t>
      </w:r>
    </w:p>
    <w:p>
      <w:pPr>
        <w:spacing w:line="360" w:lineRule="auto" w:before="0" w:after="0"/>
        <w:ind w:firstLine="420"/>
      </w:pPr>
      <w:r>
        <w:t>为响应你方2022年12月09日年月日的（招标公告编号LHZB2-2022-W032）招标公告，下述签字人愿参与投标，提供产品报价表中规定的（${ZDY0000034625}）等项产品，提交下述文件并声明全部说明是真实的和正确的。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地址江苏省淮安市淮安区经济开发区237路东藏军洞路以南88号____邮编223001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