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地址江苏省淮安市淮安区经济开发区237路东藏军洞路以南88号____邮编223001 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