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制造商和代理商应如实填写${ZDY0000008914}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  <w:r>
        <w:t>如果有，请简单说明情况${ZDY0000008913}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         2、否</w:t>
      </w:r>
    </w:p>
    <w:p>
      <w:pPr>
        <w:spacing w:line="360" w:lineRule="auto" w:before="0" w:after="0"/>
        <w:ind w:firstLine="420"/>
      </w:pPr>
      <w:r>
        <w:t>如果是，请写明诉讼案的现状${ZDY0000008912}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传真${fax}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邮编${postal_code}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