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p>
      <w:r>
        <w:t>法定代表人授权委托书</w:t>
      </w:r>
    </w:p>
    <w:p>
      <w:r>
        <w:t xml:space="preserve">授权委托书声明：我            (投标代表姓名)系            </w:t>
      </w:r>
    </w:p>
    <w:p>
      <w:r>
        <w:t xml:space="preserve">                                       (投标单位)的法定代表人，现授权委托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r>
        <w:t>代理人无权转让委托权，特此委托！</w:t>
      </w:r>
    </w:p>
    <w:p>
      <w:r>
        <w:t>授权有效期：         年    月    日 至        年    月    日</w:t>
      </w:r>
    </w:p>
    <w:p/>
    <w:p>
      <w:r>
        <w:t>投标单位(公章)：</w:t>
      </w:r>
    </w:p>
    <w:p/>
    <w:p>
      <w:r>
        <w:t>法定代表人身份证号：                   法定代表人(签章)：</w:t>
      </w:r>
    </w:p>
    <w:p/>
    <w:p>
      <w:r>
        <w:t>被授权人身份证号：                     被授权人（签字）：</w:t>
      </w:r>
    </w:p>
    <w:p/>
    <w:p>
      <w:r>
        <w:t>附：法定代表人身份证复印件                           被授权人身份证复印件</w:t>
      </w:r>
    </w:p>
    <w:p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