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${ZB0000033332}（项目名称）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   标   文   件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编号：${ZB0000033338}</w:t>
      </w:r>
    </w:p>
    <w:p>
      <w:pPr>
        <w:spacing w:line="360" w:lineRule="auto" w:before="0" w:after="0"/>
        <w:ind w:firstLine="420"/>
      </w:pPr>
      <w:r>
        <w:t>包别号：${ZB0000033335}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招标人：${ZB0000033340}</w:t>
      </w:r>
    </w:p>
    <w:p>
      <w:pPr>
        <w:spacing w:line="360" w:lineRule="auto" w:before="0" w:after="0"/>
        <w:ind w:firstLine="420"/>
      </w:pPr>
      <w:r>
        <w:t>投标单位：${bidder_name}XXXX（公章）</w:t>
      </w:r>
    </w:p>
    <w:p>
      <w:pPr>
        <w:spacing w:line="360" w:lineRule="auto" w:before="0" w:after="0"/>
        <w:ind w:firstLine="420"/>
      </w:pPr>
      <w:r>
        <w:t>联系人：${contact_name}</w:t>
      </w:r>
    </w:p>
    <w:p>
      <w:pPr>
        <w:spacing w:line="360" w:lineRule="auto" w:before="0" w:after="0"/>
        <w:ind w:firstLine="420"/>
      </w:pPr>
      <w:r>
        <w:t>联系电话：XXXXXXXXXXX</w:t>
      </w:r>
    </w:p>
    <w:p>
      <w:pPr>
        <w:spacing w:line="360" w:lineRule="auto" w:before="0" w:after="0"/>
        <w:ind w:firstLine="420"/>
      </w:pPr>
      <w:r>
        <w:t>传真：${fax}-XXXXXXX</w:t>
      </w:r>
    </w:p>
    <w:p>
      <w:pPr>
        <w:spacing w:line="360" w:lineRule="auto" w:before="0" w:after="0"/>
        <w:ind w:firstLine="420"/>
      </w:pPr>
      <w:r>
        <w:t>电子邮箱：${email}XX@XXXX.com.cn</w:t>
      </w:r>
    </w:p>
    <w:p>
      <w:pPr>
        <w:spacing w:line="360" w:lineRule="auto" w:before="0" w:after="0"/>
        <w:ind w:firstLine="420"/>
      </w:pPr>
      <w:r>
        <w:t>地址：${contact_address}XXX</w:t>
      </w:r>
    </w:p>
    <w:p>
      <w:pPr>
        <w:spacing w:line="360" w:lineRule="auto" w:before="0" w:after="0"/>
        <w:ind w:firstLine="420"/>
      </w:pPr>
      <w:r>
        <w:t>编制日期：XXXX年X月XX日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