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${ZB0000019916}（项目名称）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编号：${ZB0000019919}</w:t>
      </w:r>
    </w:p>
    <w:p>
      <w:pPr>
        <w:spacing w:line="360" w:lineRule="auto" w:before="0" w:after="0"/>
        <w:ind w:firstLine="420"/>
      </w:pPr>
      <w:r>
        <w:t>包别号：${ZB0000019917}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招标人：${ZB0000019921}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传真：${fax}-XXXXXXX</w:t>
      </w:r>
    </w:p>
    <w:p>
      <w:pPr>
        <w:spacing w:line="360" w:lineRule="auto" w:before="0" w:after="0"/>
        <w:ind w:firstLine="420"/>
      </w:pPr>
      <w:r>
        <w:t>电子邮箱：${email}XX@XXXX.com.cn</w:t>
      </w:r>
    </w:p>
    <w:p>
      <w:pPr>
        <w:spacing w:line="360" w:lineRule="auto" w:before="0" w:after="0"/>
        <w:ind w:firstLine="420"/>
      </w:pPr>
      <w:r>
        <w:t>地址：${contact_address}XXX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