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 xml:space="preserve">授权委托书声明：我            ${ZDY0000007305}系            </w:t>
      </w:r>
    </w:p>
    <w:p>
      <w:pPr>
        <w:spacing w:line="360" w:lineRule="auto" w:before="0" w:after="0"/>
        <w:ind w:firstLine="420"/>
      </w:pPr>
      <w:r>
        <w:t xml:space="preserve">                                       ${bidder_name}的法定代表人，现授权委托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         年    月    日 至        年    月    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                   法定代表人(签章)：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被授权人身份证号${authorized_person_idcard_num}                     被授权人（签字）：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附法定代表人身份证复印件                           被授权人身份证复印件</w:t>
      </w:r>
    </w:p>
    <w:p>
      <w:pPr>
        <w:spacing w:line="360" w:lineRule="auto" w:before="0" w:after="0"/>
        <w:ind w:firstLine="420"/>
      </w:pPr>
      <w:r>
        <w:t>（说明身份证正反面均需复印）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