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${ZB0000018830}（项目名称）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编号：${ZB0000018831}</w:t>
      </w:r>
    </w:p>
    <w:p>
      <w:pPr>
        <w:spacing w:line="360" w:lineRule="auto" w:before="0" w:after="0"/>
        <w:ind w:firstLine="420"/>
      </w:pPr>
      <w:r>
        <w:t>包别号：${ZB0000018832}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招标人${ZB0000018833}中国石油天然气股份有限公司辽河油田分公司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