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投标人名称：${bidder_name}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  <w:tc>
          <w:tcPr>
            <w:tcW w:type="dxa" w:w="1080"/>
          </w:tcPr>
          <w:p>
            <w:r>
              <w:t>1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