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   月   日的（招标公告编号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  、是         2、否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地址223001 ____邮编江苏省淮安市淮安区经济开发区237路东藏军洞路以南88号_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