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 xml:space="preserve">授权委托书声明：我            ${ZDY0000007305}系            </w:t>
      </w:r>
    </w:p>
    <w:p>
      <w:pPr>
        <w:spacing w:line="360" w:lineRule="auto" w:before="0" w:after="0"/>
        <w:ind w:firstLine="420"/>
      </w:pPr>
      <w:r>
        <w:t xml:space="preserve">                                       淮安市井神钻采机具有限公司 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         年    月    日 至        年    月    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                   法定代表人(签章)：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被授权人身份证号320911198903075345                     被授权人（签字）：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附法定代表人身份证复印件                           被授权人身份证复印件</w:t>
      </w:r>
    </w:p>
    <w:p>
      <w:pPr>
        <w:spacing w:line="360" w:lineRule="auto" w:before="0" w:after="0"/>
        <w:ind w:firstLine="420"/>
      </w:pPr>
      <w:r>
        <w:t>（说明身份证正反面均需复印）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