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2020年一级物资集中采购47大类油管短节（JC2020-WI-47-01）（项目名称）</w:t>
      </w:r>
    </w:p>
    <w:p>
      <w:pPr>
        <w:spacing w:line="360" w:lineRule="auto" w:before="0" w:after="0"/>
        <w:ind w:firstLine="420"/>
      </w:pPr>
    </w:p>
    <w:p>
      <w:pPr>
        <w:spacing w:line="360" w:lineRule="auto" w:before="0" w:after="0"/>
        <w:ind w:firstLine="420"/>
      </w:pPr>
      <w:r>
        <w:t>投   标   文   件</w:t>
      </w:r>
    </w:p>
    <w:p>
      <w:pPr>
        <w:spacing w:line="360" w:lineRule="auto" w:before="0" w:after="0"/>
        <w:ind w:firstLine="420"/>
      </w:pPr>
    </w:p>
    <w:p>
      <w:pPr>
        <w:spacing w:line="360" w:lineRule="auto" w:before="0" w:after="0"/>
        <w:ind w:firstLine="420"/>
      </w:pPr>
      <w:r>
        <w:t>编号：LHZB2-2022-W032</w:t>
      </w:r>
    </w:p>
    <w:p>
      <w:pPr>
        <w:spacing w:line="360" w:lineRule="auto" w:before="0" w:after="0"/>
        <w:ind w:firstLine="420"/>
      </w:pPr>
      <w:r>
        <w:t>包别号：XXXX</w:t>
      </w:r>
    </w:p>
    <w:p>
      <w:pPr>
        <w:spacing w:line="360" w:lineRule="auto" w:before="0" w:after="0"/>
        <w:ind w:firstLine="420"/>
      </w:pPr>
    </w:p>
    <w:p>
      <w:pPr>
        <w:spacing w:line="360" w:lineRule="auto" w:before="0" w:after="0"/>
        <w:ind w:firstLine="420"/>
      </w:pPr>
      <w:r>
        <w:t>招标人辽河石油勘探局有限公司物资分公司中国石油天然气股份有限公司辽河油田分公司</w:t>
      </w:r>
    </w:p>
    <w:p>
      <w:pPr>
        <w:spacing w:line="360" w:lineRule="auto" w:before="0" w:after="0"/>
        <w:ind w:firstLine="420"/>
      </w:pPr>
      <w:r>
        <w:t>投标单位：淮安市井神钻采机具有限公司 XXXX（公章）</w:t>
      </w:r>
    </w:p>
    <w:p>
      <w:pPr>
        <w:spacing w:line="360" w:lineRule="auto" w:before="0" w:after="0"/>
        <w:ind w:firstLine="420"/>
      </w:pPr>
      <w:r>
        <w:t>联系人：郭敏</w:t>
      </w:r>
    </w:p>
    <w:p>
      <w:pPr>
        <w:spacing w:line="360" w:lineRule="auto" w:before="0" w:after="0"/>
        <w:ind w:firstLine="420"/>
      </w:pPr>
      <w:r>
        <w:t>联系电话：XXXXXXXXXXX</w:t>
      </w:r>
    </w:p>
    <w:p>
      <w:pPr>
        <w:spacing w:line="360" w:lineRule="auto" w:before="0" w:after="0"/>
        <w:ind w:firstLine="420"/>
      </w:pPr>
      <w:r>
        <w:t>传真：0517-85300908-XXXXXXX</w:t>
      </w:r>
    </w:p>
    <w:p>
      <w:pPr>
        <w:spacing w:line="360" w:lineRule="auto" w:before="0" w:after="0"/>
        <w:ind w:firstLine="420"/>
      </w:pPr>
      <w:r>
        <w:t>电子邮箱：hajszc@126.comXX@XXXX.com.cn</w:t>
      </w:r>
    </w:p>
    <w:p>
      <w:pPr>
        <w:spacing w:line="360" w:lineRule="auto" w:before="0" w:after="0"/>
        <w:ind w:firstLine="420"/>
      </w:pPr>
      <w:r>
        <w:t>地址：江苏省淮安市淮安区经济开发区237路东藏军洞路以南88号XXX</w:t>
      </w:r>
    </w:p>
    <w:p>
      <w:pPr>
        <w:spacing w:line="360" w:lineRule="auto" w:before="0" w:after="0"/>
        <w:ind w:firstLine="420"/>
      </w:pPr>
      <w:r>
        <w:t>编制日期：XXXX年X月XX日</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