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${ZB0000015086}（项目名称）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编号：${ZB0000015088}</w:t>
      </w:r>
    </w:p>
    <w:p>
      <w:pPr>
        <w:spacing w:line="360" w:lineRule="auto" w:before="0" w:after="0"/>
        <w:ind w:firstLine="420"/>
      </w:pPr>
      <w:r>
        <w:t>包别号：${ZB0000015089}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招标人：${ZB0000015090}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