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招标编号.：${ZB0000015109}___包号：______________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 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