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${ZB0000016010}（项目名称）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编号：${ZB0000016011}</w:t>
      </w:r>
    </w:p>
    <w:p>
      <w:pPr>
        <w:spacing w:line="360" w:lineRule="auto" w:before="0" w:after="0"/>
        <w:ind w:firstLine="420"/>
      </w:pPr>
      <w:r>
        <w:t>包别号：${ZB0000016012}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招标人：${ZB0000016013}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