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 xml:space="preserve">投标人名称：                                      （公章）   招标编号：                             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  <w:tc>
          <w:tcPr>
            <w:tcW w:type="dxa" w:w="1080"/>
          </w:tcPr>
          <w:p>
            <w:r>
              <w:t>1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