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2.技术人员实力</w:t>
      </w:r>
    </w:p>
    <w:p>
      <w:pPr>
        <w:pStyle w:val="Heading5"/>
        <w:spacing w:line="360" w:lineRule="auto" w:before="0" w:after="0"/>
        <w:ind w:firstLine="420"/>
      </w:pPr>
      <w:r>
        <w:t>1.高级工程师</w:t>
      </w:r>
    </w:p>
    <w:p>
      <w:pPr>
        <w:pStyle w:val="Heading5"/>
        <w:spacing w:line="360" w:lineRule="auto" w:before="0" w:after="0"/>
        <w:ind w:firstLine="420"/>
      </w:pPr>
      <w:r>
        <w:t>2.高级技师</w:t>
      </w:r>
    </w:p>
    <w:p>
      <w:pPr>
        <w:pStyle w:val="Heading5"/>
        <w:spacing w:line="360" w:lineRule="auto" w:before="0" w:after="0"/>
        <w:ind w:firstLine="420"/>
      </w:pPr>
      <w:r>
        <w:t>3.工程师</w:t>
      </w:r>
    </w:p>
    <w:p>
      <w:pPr>
        <w:pStyle w:val="Heading5"/>
        <w:spacing w:line="360" w:lineRule="auto" w:before="0" w:after="0"/>
        <w:ind w:firstLine="420"/>
      </w:pPr>
      <w:r>
        <w:t>4.技师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1.检测设备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6"/>
        <w:spacing w:line="360" w:lineRule="auto" w:before="0" w:after="0"/>
        <w:ind w:firstLine="420"/>
      </w:pPr>
      <w:r>
        <w:t>2.检验报告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2.销售业绩得分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7.诚信自律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