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招标编号${ZB0000019125}________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产品名称</w:t>
            </w:r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投标人已认真阅读了招标文件，并完全了解买方的各项要求，并将投标产品与招标文件存在的偏离已全部列于表中。我们在此郑重承诺${ZDY0000007339}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