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   月   日的（招标公告编号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签字周晶 业务员____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地址124010 ____邮编盘锦市兴隆台区工业园区_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电话0427-6660555____传真____________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