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制造商和代理商应如实填写${ZDY0000007341}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如果有，请简单说明情况${ZDY0000007342}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如果是，请写明诉讼案的现状${ZDY0000007343}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签字周晶 业务员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地址盘锦市兴隆台区工业园区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电话0427-6660555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传真0427-6660000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邮编124010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