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2020年二级物资集中采购47大类防蜡器（JC2020-WII-47-04）（项目名称）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编号：LHZB2-2022-W032</w:t>
      </w:r>
    </w:p>
    <w:p>
      <w:pPr>
        <w:spacing w:line="360" w:lineRule="auto" w:before="0" w:after="0"/>
        <w:ind w:firstLine="420"/>
      </w:pPr>
      <w:r>
        <w:t>包别号：XXXX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投标单位：盘锦东方瑞孚石油技术有限公司XXXX（公章）</w:t>
      </w:r>
    </w:p>
    <w:p>
      <w:pPr>
        <w:spacing w:line="360" w:lineRule="auto" w:before="0" w:after="0"/>
        <w:ind w:firstLine="420"/>
      </w:pPr>
      <w:r>
        <w:t>联系人：周晶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传真：0427-6660000-XXXXXXX</w:t>
      </w:r>
    </w:p>
    <w:p>
      <w:pPr>
        <w:spacing w:line="360" w:lineRule="auto" w:before="0" w:after="0"/>
        <w:ind w:firstLine="420"/>
      </w:pPr>
      <w:r>
        <w:t>电子邮箱：pjdongfangruifu@126.comXX@XXXX.com.cn</w:t>
      </w:r>
    </w:p>
    <w:p>
      <w:pPr>
        <w:spacing w:line="360" w:lineRule="auto" w:before="0" w:after="0"/>
        <w:ind w:firstLine="420"/>
      </w:pPr>
      <w:r>
        <w:t>地址：盘锦市兴隆台区工业园区XXX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