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投标人名称盘锦东方瑞孚石油技术有限公司 （公章）                  </w:t>
      </w:r>
    </w:p>
    <w:p>
      <w:pPr>
        <w:spacing w:line="360" w:lineRule="auto" w:before="0" w:after="0"/>
        <w:ind w:firstLine="420"/>
      </w:pPr>
      <w:r>
        <w:t>招标编号LYWZ-2020-0324________               ______              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产品名称</w:t>
            </w:r>
          </w:p>
        </w:tc>
      </w:tr>
    </w:tbl>
    <w:p>
      <w:pPr>
        <w:spacing w:line="360" w:lineRule="auto" w:before="0" w:after="0"/>
        <w:ind w:firstLine="420"/>
      </w:pPr>
      <w:r>
        <w:t>注如投标文件与招标文件要求存在技术偏离（即使是微小的偏离）请在此表中逐条列出，如无偏离，请在“响应/偏离”列第一单元格内写“全部响应/无偏离”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投标人已认真阅读了招标文件，并完全了解买方的各项要求，并将投标产品与招标文件存在的偏离已全部列于表中。我们在此郑重承诺${ZDY0000007339}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注声明内容不能缺少</w:t>
      </w:r>
    </w:p>
    <w:p>
      <w:pPr>
        <w:spacing w:line="360" w:lineRule="auto" w:before="0" w:after="0"/>
        <w:ind w:firstLine="420"/>
      </w:pPr>
      <w:r>
        <w:t>投标人代表签字：周晶___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