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投标人名称：盘锦东方瑞孚石油技术有限公司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招标项目名称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投标人代表签字周晶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