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招标编号${ZB0000018989}________               ______              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产品名称</w:t>
            </w:r>
          </w:p>
        </w:tc>
      </w:tr>
    </w:tbl>
    <w:p>
      <w:pPr>
        <w:spacing w:line="360" w:lineRule="auto" w:before="0" w:after="0"/>
        <w:ind w:firstLine="420"/>
      </w:pPr>
      <w:r>
        <w:t>注如投标文件与招标文件要求存在技术偏离（即使是微小的偏离）请在此表中逐条列出，如无偏离，请在“响应/偏离”列第一单元格内写“全部响应/无偏离”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投标人已认真阅读了招标文件，并完全了解买方的各项要求，并将投标产品与招标文件存在的偏离已全部列于表中。我们在此郑重承诺${ZDY0000007323}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