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2020年二级物资集中采购48大类井口配件-连接件类（JC2020-WII-48-05）（项目名称）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