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包别号：${ZB0000013174}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