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包别号：${ZB0000013153}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